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093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52-18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Абдулвахабова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Ислама </w:t>
      </w:r>
      <w:r>
        <w:rPr>
          <w:rFonts w:ascii="Times New Roman" w:eastAsia="Times New Roman" w:hAnsi="Times New Roman" w:cs="Times New Roman"/>
          <w:sz w:val="28"/>
          <w:szCs w:val="28"/>
        </w:rPr>
        <w:t>Вазраиловича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Абдулвахабов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586251017001995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Абдулвахабов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Абдулвахабов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Абдулвахабов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И.В.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Абдулвахабов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18810586251017001995 от 17.10.2025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Абдулвахабова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Абдулвахабова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слама </w:t>
      </w:r>
      <w:r>
        <w:rPr>
          <w:rFonts w:ascii="Times New Roman" w:eastAsia="Times New Roman" w:hAnsi="Times New Roman" w:cs="Times New Roman"/>
          <w:sz w:val="28"/>
          <w:szCs w:val="28"/>
        </w:rPr>
        <w:t>Вазраиловича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0932620151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99091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6">
    <w:name w:val="cat-UserDefined grp-3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8BAA-23B3-43ED-8D16-18F56BB464F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